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NOME COGNOME</w:t>
      </w:r>
    </w:p>
    <w:p>
      <w:pPr>
        <w:jc w:val="center"/>
      </w:pPr>
      <w:r>
        <w:rPr>
          <w:b/>
        </w:rPr>
        <w:t>Ruolo Professionale Target | Specializzazione Principale</w:t>
        <w:br/>
      </w:r>
      <w:r>
        <w:t>📍 Città, Italia | 📧 email@esempio.it | 📞 +39 333 1234567 | 🔗 LinkedIn.com/in/tuoprofilo</w:t>
      </w:r>
    </w:p>
    <w:p>
      <w:pPr>
        <w:pStyle w:val="Heading1"/>
      </w:pPr>
      <w:r>
        <w:t>PROFILO PROFESSIONALE</w:t>
      </w:r>
    </w:p>
    <w:p>
      <w:r>
        <w:t>Professionista con [X] anni di esperienza nel settore [Settore]. Specializzato in [Competenza 1] e [Competenza 2], con una solida comprovata capacità di generare risultati misurabili. Orientato agli obiettivi e all'ottimizzazione dei processi aziendali.</w:t>
      </w:r>
    </w:p>
    <w:p>
      <w:pPr>
        <w:pStyle w:val="Heading1"/>
      </w:pPr>
      <w:r>
        <w:t>COMPETENZE TECNICHE &amp; TOOLSTACK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HARD SKILLS:</w:t>
              <w:br/>
              <w:t>• Skill Tecnica 1</w:t>
              <w:br/>
              <w:t>• Skill Tecnica 2</w:t>
              <w:br/>
              <w:t>• Software/Linguaggi</w:t>
            </w:r>
          </w:p>
        </w:tc>
        <w:tc>
          <w:tcPr>
            <w:tcW w:type="dxa" w:w="4320"/>
          </w:tcPr>
          <w:p>
            <w:r>
              <w:t>METHODOLOGIES:</w:t>
              <w:br/>
              <w:t>• Agile / Scrum</w:t>
              <w:br/>
              <w:t>• Project Management</w:t>
              <w:br/>
              <w:t>• Data Analysis</w:t>
            </w:r>
          </w:p>
        </w:tc>
      </w:tr>
    </w:tbl>
    <w:p>
      <w:pPr>
        <w:pStyle w:val="Heading1"/>
      </w:pPr>
      <w:r>
        <w:t>ESPERIENZA PROFESSIONALE</w:t>
      </w:r>
    </w:p>
    <w:p>
      <w:r>
        <w:rPr>
          <w:b/>
        </w:rPr>
        <w:t>AZIENDA XYZ — [Job Title]</w:t>
      </w:r>
      <w:r>
        <w:br/>
        <w:t>[Data Inizio] – [Data Fine / In corso] | [Città, Stato]</w:t>
      </w:r>
    </w:p>
    <w:p>
      <w:pPr>
        <w:pStyle w:val="ListBullet"/>
      </w:pPr>
      <w:r>
        <w:t>Punto chiave 1: Descrivi un risultato raggiunto usando verbi d'azione e numeri (es: Incrementato il fatturato del 15% in 6 mesi).</w:t>
      </w:r>
    </w:p>
    <w:p>
      <w:pPr>
        <w:pStyle w:val="ListBullet"/>
      </w:pPr>
      <w:r>
        <w:t>Punto chiave 2: Descrivi un progetto specifico gestito o una sfida superata (es: Ottimizzato il workflow riducendo i tempi morti del 20%).</w:t>
      </w:r>
    </w:p>
    <w:p>
      <w:pPr>
        <w:pStyle w:val="ListBullet"/>
      </w:pPr>
      <w:r>
        <w:t>Punto chiave 3: Menziona tecnologie o strumenti specifici usati per ottenere l'impatto descritto.</w:t>
      </w:r>
    </w:p>
    <w:p>
      <w:r>
        <w:rPr>
          <w:b/>
        </w:rPr>
        <w:t>AZIENDA ABC — [Job Title Precedente]</w:t>
      </w:r>
      <w:r>
        <w:br/>
        <w:t>[Data Inizio] – [Data Fine] | [Città, Stato]</w:t>
      </w:r>
    </w:p>
    <w:p>
      <w:pPr>
        <w:pStyle w:val="ListBullet"/>
      </w:pPr>
      <w:r>
        <w:t>Esempio: Gestione di un team di 5 persone e coordinamento di progetti cross-funzionali con un budget di €50k.</w:t>
      </w:r>
    </w:p>
    <w:p>
      <w:pPr>
        <w:pStyle w:val="ListBullet"/>
      </w:pPr>
      <w:r>
        <w:t>Esempio: Implementazione di un nuovo sistema CRM che ha migliorato la gestione lead del 30%.</w:t>
      </w:r>
    </w:p>
    <w:p>
      <w:pPr>
        <w:pStyle w:val="Heading1"/>
      </w:pPr>
      <w:r>
        <w:t>FORMAZIONE E CERTIFICAZIONI</w:t>
      </w:r>
    </w:p>
    <w:p>
      <w:r>
        <w:rPr>
          <w:b/>
        </w:rPr>
        <w:t>[Titolo di Studio / Laurea]</w:t>
      </w:r>
      <w:r>
        <w:br/>
        <w:t>[Nome Università / Ente] | [Anno di conseguimento]</w:t>
      </w:r>
    </w:p>
    <w:p>
      <w:pPr>
        <w:pStyle w:val="ListBullet"/>
      </w:pPr>
      <w:r>
        <w:t>[Certificazione Rilevante (es. PMP, Google Cloud, SEO Specialist)]</w:t>
      </w:r>
    </w:p>
    <w:p>
      <w:pPr>
        <w:pStyle w:val="Heading1"/>
      </w:pPr>
      <w:r>
        <w:t>LINGUE E ALTRE INFORMAZIONI</w:t>
      </w:r>
    </w:p>
    <w:p>
      <w:pPr>
        <w:pStyle w:val="ListBullet"/>
      </w:pPr>
      <w:r>
        <w:t>Lingue: Italiano (Madrelingua), Inglese (Livello C1/C2 certificato).</w:t>
      </w:r>
    </w:p>
    <w:p>
      <w:pPr>
        <w:pStyle w:val="ListBullet"/>
      </w:pPr>
      <w:r>
        <w:t>Altro: Disponibilità a trasferte, Patente B, Interessi rilevanti nel settore Tech.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p>
    <w:pPr>
      <w:jc w:val="center"/>
    </w:pPr>
    <w:r>
      <w:t>Modello ottimizzato da Lavorieconcorsi.it — Guida CV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